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Count of Monte Cristo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prison in the Chateau d'If?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Fernand's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Count's slave?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job would Dantes have gotten?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jail Dantes sent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Valentine supposed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poison does Madame De Villefort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Count of Monte Cristo?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Count of Monte Cristo?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side is Nortier on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the count fight after he escapes?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Abbe's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Count's servant?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 of Monte Cristo crossword puzzle</dc:title>
  <dcterms:created xsi:type="dcterms:W3CDTF">2021-10-11T18:56:08Z</dcterms:created>
  <dcterms:modified xsi:type="dcterms:W3CDTF">2021-10-11T18:56:08Z</dcterms:modified>
</cp:coreProperties>
</file>