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Country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livestock, crops and what alone?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to public paths across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your ?BLANK? under close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?BLANK?, plants and trees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 against all risk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your ?BLANK?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gates and what to cross fences, hedges and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Fasten all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no unnecessary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keep water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Country Code</dc:title>
  <dcterms:created xsi:type="dcterms:W3CDTF">2021-10-11T18:56:18Z</dcterms:created>
  <dcterms:modified xsi:type="dcterms:W3CDTF">2021-10-11T18:56:18Z</dcterms:modified>
</cp:coreProperties>
</file>