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Country Grows Larger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political party nominated William Henry Harrison?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Polk offered $25 million to ____________________ to purchase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Republic of ___________ became part of the United States in 1845.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April 4, 1841, President Harrison died.  He had  been President for only ____________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Forty- ____________ named for the year of the goldrush, used every means of transportation possible to reach the gold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 was the most important issue in the election of 1848.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Polk wanted to lower _________________ and government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 became the 31st state in 1850.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 made fun of Harrison during the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day, a man who worked for Sutter collected a small sack of nuggets and dust he believed was 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the 1840s, most people living in California wre ________________ and American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slightly over a year, the population of California had increased by over ________times.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Americans were excited about the ________________ over Mexico and about the land that had been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Polk still wanted to extend the United States to the _______________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United States declared ___________ with Mexico on May 13, 1846.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Country Grows Larger</dc:title>
  <dcterms:created xsi:type="dcterms:W3CDTF">2021-10-11T18:56:04Z</dcterms:created>
  <dcterms:modified xsi:type="dcterms:W3CDTF">2021-10-11T18:56:04Z</dcterms:modified>
</cp:coreProperties>
</file>