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Country Haiti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French    </w:t>
      </w:r>
      <w:r>
        <w:t xml:space="preserve">   Slavery    </w:t>
      </w:r>
      <w:r>
        <w:t xml:space="preserve">   General Boyer    </w:t>
      </w:r>
      <w:r>
        <w:t xml:space="preserve">   Caribbean    </w:t>
      </w:r>
      <w:r>
        <w:t xml:space="preserve">   Henry Christophe    </w:t>
      </w:r>
      <w:r>
        <w:t xml:space="preserve">   Saint Domingue    </w:t>
      </w:r>
      <w:r>
        <w:t xml:space="preserve">   Colony    </w:t>
      </w:r>
      <w:r>
        <w:t xml:space="preserve">   Western Hemisphere    </w:t>
      </w:r>
      <w:r>
        <w:t xml:space="preserve">   Jean-Jacques Dessalines    </w:t>
      </w:r>
      <w:r>
        <w:t xml:space="preserve">   Latin America    </w:t>
      </w:r>
      <w:r>
        <w:t xml:space="preserve">   Mulattos    </w:t>
      </w:r>
      <w:r>
        <w:t xml:space="preserve">   Mestizos    </w:t>
      </w:r>
      <w:r>
        <w:t xml:space="preserve">   Creoles    </w:t>
      </w:r>
      <w:r>
        <w:t xml:space="preserve">   Peninsulares    </w:t>
      </w:r>
      <w:r>
        <w:t xml:space="preserve">   Independence    </w:t>
      </w:r>
      <w:r>
        <w:t xml:space="preserve">   Slave Rebellion    </w:t>
      </w:r>
      <w:r>
        <w:t xml:space="preserve">   Revolution    </w:t>
      </w:r>
      <w:r>
        <w:t xml:space="preserve">   Haiti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Country Haiti</dc:title>
  <dcterms:created xsi:type="dcterms:W3CDTF">2021-10-11T18:55:12Z</dcterms:created>
  <dcterms:modified xsi:type="dcterms:W3CDTF">2021-10-11T18:55:12Z</dcterms:modified>
</cp:coreProperties>
</file>