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Country Of The Pointed Firs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after all a kind of mindreading, and my hostess held the golden gift. (page 35)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remote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chapter 15, who does the narrator go sailing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schoolhouse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described as "a most charming surprise" in chapter 16?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sick child in need of herbs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chapter 12, who angers the narrator by arriving several days late?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Joanna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Susan Fosdick's younger sister?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Susan Fosdick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Joanna Todd?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 Shell Heap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"hermit" of the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late Mr.Todd's cousin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Joanna buried?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captain Bowden.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event does Mrs.Todd invite the narrator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interrupts Mrs.Todd's story of Joanna Todd?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William beginning to 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"oh no, Joanna was ________ stern" said Mrs.Fosdick (page 56)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Bowden Family Reunion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narrator rent to do her writing?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where the pennyroyal grows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Mrs.Todd confied in the narrator?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dreadful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would you describe shell-heap island?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Louisa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Country Of The Pointed Firs</dc:title>
  <dcterms:created xsi:type="dcterms:W3CDTF">2021-10-11T18:55:31Z</dcterms:created>
  <dcterms:modified xsi:type="dcterms:W3CDTF">2021-10-11T18:55:31Z</dcterms:modified>
</cp:coreProperties>
</file>