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Couple Next Door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enough, inadequate.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Depression suffered by a mother following child birth, caused by fatigue and psychological adjustment.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Separated from or existing without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Deserving or arousing pity.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forceful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Deeply upset or agitated.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Misfortune, an unfavourable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expressing or revealing commitment to a definite opinion or course of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or someone who is unable to be bent or forced out of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 and helpful.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to feel angry or excited.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considerable importance, size or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bitter, virulent feeling or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Exaggerated or uncontrollable emotion.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chaotic din caused by a crowd of people.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Couple Next Door</dc:title>
  <dcterms:created xsi:type="dcterms:W3CDTF">2021-10-11T18:55:41Z</dcterms:created>
  <dcterms:modified xsi:type="dcterms:W3CDTF">2021-10-11T18:55:41Z</dcterms:modified>
</cp:coreProperties>
</file>