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Couple Next Door</w:t>
      </w:r>
    </w:p>
    <w:p>
      <w:pPr>
        <w:pStyle w:val="Questions"/>
      </w:pPr>
      <w:r>
        <w:t xml:space="preserve">1. TNPSEATNEIARSD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CETVDEETI HRSACAB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ATGPLINAMNIU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NIKGPIDAPN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UEDDRRME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NSSBIEUS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ORTERREPS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ERENIPSAAAPDC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FVEI IMLLNIO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NSEOIE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Couple Next Door</dc:title>
  <dcterms:created xsi:type="dcterms:W3CDTF">2021-10-11T18:56:07Z</dcterms:created>
  <dcterms:modified xsi:type="dcterms:W3CDTF">2021-10-11T18:56:07Z</dcterms:modified>
</cp:coreProperties>
</file>