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Courage To Participate In Transformation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Participation    </w:t>
      </w:r>
      <w:r>
        <w:t xml:space="preserve">    Leader     </w:t>
      </w:r>
      <w:r>
        <w:t xml:space="preserve">    Behavior     </w:t>
      </w:r>
      <w:r>
        <w:t xml:space="preserve">   Intervention     </w:t>
      </w:r>
      <w:r>
        <w:t xml:space="preserve">    Follower    </w:t>
      </w:r>
      <w:r>
        <w:t xml:space="preserve">    Catalyst     </w:t>
      </w:r>
      <w:r>
        <w:t xml:space="preserve">   Consequences    </w:t>
      </w:r>
      <w:r>
        <w:t xml:space="preserve">    Coping     </w:t>
      </w:r>
      <w:r>
        <w:t xml:space="preserve">   Validation     </w:t>
      </w:r>
      <w:r>
        <w:t xml:space="preserve">   Persistence    </w:t>
      </w:r>
      <w:r>
        <w:t xml:space="preserve">    Process     </w:t>
      </w:r>
      <w:r>
        <w:t xml:space="preserve">   Organization    </w:t>
      </w:r>
      <w:r>
        <w:t xml:space="preserve">    Change    </w:t>
      </w:r>
      <w:r>
        <w:t xml:space="preserve">   Empathy     </w:t>
      </w:r>
      <w:r>
        <w:t xml:space="preserve">   Transformation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Courage To Participate In Transformation </dc:title>
  <dcterms:created xsi:type="dcterms:W3CDTF">2021-10-11T18:55:15Z</dcterms:created>
  <dcterms:modified xsi:type="dcterms:W3CDTF">2021-10-11T18:55:15Z</dcterms:modified>
</cp:coreProperties>
</file>