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Courage of Thanadelthur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was an ___ for the HBC to the Crees.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heroine of our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was a part of this 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Thanadelthur was a very ____ woman.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helped James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She took ____  and made peace.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She____from the Cree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The____ Bay Company is who she worked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_____ Factory was the factory she found.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Thanadelthur gave up much for this.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Courage of Thanadelthur</dc:title>
  <dcterms:created xsi:type="dcterms:W3CDTF">2021-10-11T18:56:20Z</dcterms:created>
  <dcterms:modified xsi:type="dcterms:W3CDTF">2021-10-11T18:56:20Z</dcterms:modified>
</cp:coreProperties>
</file>