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Court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court hears cases involving violations of ordinances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Verbatim record of what went on at trial.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court looks for significant error of law during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Power to hear a case in full for the first time is original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3rd party solves dispute with binding resolution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Court of ___ is where accurate, detailed report of trial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Individuals between 13-18 given special status under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Title of a judge on the state or federal supreme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Courts of ____ jurisdiction have power only to hear certain types of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 of ____ comes from the Supreme Court  to order a case for review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Court System</dc:title>
  <dcterms:created xsi:type="dcterms:W3CDTF">2021-10-11T18:55:55Z</dcterms:created>
  <dcterms:modified xsi:type="dcterms:W3CDTF">2021-10-11T18:55:55Z</dcterms:modified>
</cp:coreProperties>
</file>