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court's 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satisfaction of a claim;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district courts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courts are most cases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involving a non-criminal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judges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chief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calls the courts to order and times oral presentations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justice who agrees with the opinion of the court may nonetheless decide to write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the supreme court adjourn?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 that established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a trial who is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what article of the constitution establish courts?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 supreme court judges serve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justices who must agree to hear a case before it is argued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Courts</dc:title>
  <dcterms:created xsi:type="dcterms:W3CDTF">2021-10-11T18:56:29Z</dcterms:created>
  <dcterms:modified xsi:type="dcterms:W3CDTF">2021-10-11T18:56:29Z</dcterms:modified>
</cp:coreProperties>
</file>