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Cow Tripped Over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ran    </w:t>
      </w:r>
      <w:r>
        <w:t xml:space="preserve">   jumped    </w:t>
      </w:r>
      <w:r>
        <w:t xml:space="preserve">   sun    </w:t>
      </w:r>
      <w:r>
        <w:t xml:space="preserve">   fiddle    </w:t>
      </w:r>
      <w:r>
        <w:t xml:space="preserve">   space    </w:t>
      </w:r>
      <w:r>
        <w:t xml:space="preserve">   face    </w:t>
      </w:r>
      <w:r>
        <w:t xml:space="preserve">   balloon    </w:t>
      </w:r>
      <w:r>
        <w:t xml:space="preserve">   spoon    </w:t>
      </w:r>
      <w:r>
        <w:t xml:space="preserve">   dish    </w:t>
      </w:r>
      <w:r>
        <w:t xml:space="preserve">   dog    </w:t>
      </w:r>
      <w:r>
        <w:t xml:space="preserve">   moon    </w:t>
      </w:r>
      <w:r>
        <w:t xml:space="preserve">  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Cow Tripped Over the Moon</dc:title>
  <dcterms:created xsi:type="dcterms:W3CDTF">2021-10-11T18:56:55Z</dcterms:created>
  <dcterms:modified xsi:type="dcterms:W3CDTF">2021-10-11T18:56:55Z</dcterms:modified>
</cp:coreProperties>
</file>