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Cowboy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Cowboy scarf usually worn around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that breaks ways from its root in automn, driven by the wind as a rolling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spread of land for raising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leather seat fastened on the back of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subspecies of Equus ferus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Cowboy leggings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handgun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Wrangler or Levis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Designed to protect a horse's hoof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Successful timed bull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Mail carrier service in the old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rope of braided rawhide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Perfect for sleeping under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pointed to make dismounting from a horse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Worn to protect the head from the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Everything is bigger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Cowboy Way</dc:title>
  <dcterms:created xsi:type="dcterms:W3CDTF">2021-10-11T18:56:37Z</dcterms:created>
  <dcterms:modified xsi:type="dcterms:W3CDTF">2021-10-11T18:56:37Z</dcterms:modified>
</cp:coreProperties>
</file>