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Crane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smooth, soft,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 something deliver a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not significantly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too vivid purplish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rolled piece of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damage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very much to do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sadness or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see, recognize,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cloth produced especially by knitting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apparatus for making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fine cord of flax,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farmers, tenants or sharecroppers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Crane Wife</dc:title>
  <dcterms:created xsi:type="dcterms:W3CDTF">2021-10-11T18:56:01Z</dcterms:created>
  <dcterms:modified xsi:type="dcterms:W3CDTF">2021-10-11T18:56:01Z</dcterms:modified>
</cp:coreProperties>
</file>