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Crazy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teacher has a ___ of spiders.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tried to ___ the teacher so he wouldn't get in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likes to ___ many students to be great 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her ___ because he stole her doll.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___ from staying up all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were sent to the principal for doing ___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students had a ___ of homework.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in a big ___ after he broke the vase.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wanted to ___ the teacher with a box of chocolates.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little girl was very ___ because she thought that she was the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Since John had an ___ he went to the school counselor.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on a ___ to find the treasure.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told to ___ the little kids to clean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site was a ___ source for her report.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students all ___ essays, tests, and homework.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Crazy Crossword </dc:title>
  <dcterms:created xsi:type="dcterms:W3CDTF">2021-10-11T18:55:51Z</dcterms:created>
  <dcterms:modified xsi:type="dcterms:W3CDTF">2021-10-11T18:55:51Z</dcterms:modified>
</cp:coreProperties>
</file>