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Crazy Horse Electric Game Vocab.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state of being worthy or honored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period of dryness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act or process of changing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cut the head off of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lower the body stance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kill by depriving of oxygen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who has legal ownership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incapable of being conquered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not clearly expressed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empty or unoccupied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Crazy Horse Electric Game Vocab. 1</dc:title>
  <dcterms:created xsi:type="dcterms:W3CDTF">2021-10-11T18:55:28Z</dcterms:created>
  <dcterms:modified xsi:type="dcterms:W3CDTF">2021-10-11T18:55:28Z</dcterms:modified>
</cp:coreProperties>
</file>