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Crazy Man by Pamela Porter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recommendation    </w:t>
      </w:r>
      <w:r>
        <w:t xml:space="preserve">   caboose    </w:t>
      </w:r>
      <w:r>
        <w:t xml:space="preserve">   Emaline    </w:t>
      </w:r>
      <w:r>
        <w:t xml:space="preserve">   frostbite    </w:t>
      </w:r>
      <w:r>
        <w:t xml:space="preserve">   gorilla    </w:t>
      </w:r>
      <w:r>
        <w:t xml:space="preserve">   insurmountable    </w:t>
      </w:r>
      <w:r>
        <w:t xml:space="preserve">   railway    </w:t>
      </w:r>
      <w:r>
        <w:t xml:space="preserve">   Saskatchewan    </w:t>
      </w:r>
      <w:r>
        <w:t xml:space="preserve">   shoelace    </w:t>
      </w:r>
      <w:r>
        <w:t xml:space="preserve">   snowshoe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Crazy Man by Pamela Porter</dc:title>
  <dcterms:created xsi:type="dcterms:W3CDTF">2021-10-11T18:56:28Z</dcterms:created>
  <dcterms:modified xsi:type="dcterms:W3CDTF">2021-10-11T18:56:28Z</dcterms:modified>
</cp:coreProperties>
</file>