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the land produce living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waters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thing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called dry ground_________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Lets make _______________ in our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produced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_____________ and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darkness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made _____ great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call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_______God saw that it was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2021-10-11T18:57:03Z</dcterms:created>
  <dcterms:modified xsi:type="dcterms:W3CDTF">2021-10-11T18:57:03Z</dcterms:modified>
</cp:coreProperties>
</file>