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Creator    </w:t>
      </w:r>
      <w:r>
        <w:t xml:space="preserve">   Amazing    </w:t>
      </w:r>
      <w:r>
        <w:t xml:space="preserve">   Animals    </w:t>
      </w:r>
      <w:r>
        <w:t xml:space="preserve">   Birds    </w:t>
      </w:r>
      <w:r>
        <w:t xml:space="preserve">   Sea    </w:t>
      </w:r>
      <w:r>
        <w:t xml:space="preserve">   Fish    </w:t>
      </w:r>
      <w:r>
        <w:t xml:space="preserve">   Stars    </w:t>
      </w:r>
      <w:r>
        <w:t xml:space="preserve">   Light    </w:t>
      </w:r>
      <w:r>
        <w:t xml:space="preserve">   Moon    </w:t>
      </w:r>
      <w:r>
        <w:t xml:space="preserve">   Sun    </w:t>
      </w:r>
      <w:r>
        <w:t xml:space="preserve">   Earth    </w:t>
      </w:r>
      <w:r>
        <w:t xml:space="preserve">   Heaven    </w:t>
      </w:r>
      <w:r>
        <w:t xml:space="preserve">   Eve    </w:t>
      </w:r>
      <w:r>
        <w:t xml:space="preserve">   Adam    </w:t>
      </w:r>
      <w:r>
        <w:t xml:space="preserve">   Creation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Creation</dc:title>
  <dcterms:created xsi:type="dcterms:W3CDTF">2021-10-11T18:56:06Z</dcterms:created>
  <dcterms:modified xsi:type="dcterms:W3CDTF">2021-10-11T18:56:06Z</dcterms:modified>
</cp:coreProperties>
</file>