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who's image are we created? (Genesis 1:27 or Moses 2:27)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3rd day was a busy day.  In addition to the other work done on that day what was created? (Genesis 1:11-13 or Moses 2:11-13)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3rd day something was gathered so that this could appear. (Genesis 1:9-10 or Moses 2:9-10)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firmament? (Moses 2:8 - Footnote 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4th day Christ made ___________.  (Genesis 1:14-19 or Moses 2:14-19)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3rd day the _______ were gathered together? (Genesis 1:9 or Moses 2:9)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fifth day two types of things were created.  What were they? (Genesis 1:20-23 or Moses 2:20-23)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Adam and Eve were commanded to _____________ &amp; _______________ the earth. (Genesis 1:28 or Moses 2:28)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power that God gave to man over all the earth. (Genesis 1:26 or Moses 2:26)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said his creations were ________  ___________. (Genesis 1:31 or Moses 2:31)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divided the 1st day? (Genesis 1:3-5 or Moses 2:3-5)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directed the creation of the earth? (Moses 2:1)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created the earth? (Moses 1:33)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6th day the multi-tasking continued and two kinds of things were created.  What were they? (Genesis 1:24-27 or Moses 2:24-27)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7th day God ___________. (Genesis 2:1-3 or Moses 3:1-3)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created the 2nd day? (Genesis 1:6-8 or Moses 2:6-8)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Creation</dc:title>
  <dcterms:created xsi:type="dcterms:W3CDTF">2021-10-11T18:56:14Z</dcterms:created>
  <dcterms:modified xsi:type="dcterms:W3CDTF">2021-10-11T18:56:14Z</dcterms:modified>
</cp:coreProperties>
</file>