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Creation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Bible    </w:t>
      </w:r>
      <w:r>
        <w:t xml:space="preserve">   Birds    </w:t>
      </w:r>
      <w:r>
        <w:t xml:space="preserve">   BotanicalGardens    </w:t>
      </w:r>
      <w:r>
        <w:t xml:space="preserve">   Creation    </w:t>
      </w:r>
      <w:r>
        <w:t xml:space="preserve">   Darkness    </w:t>
      </w:r>
      <w:r>
        <w:t xml:space="preserve">   Dinosaurs    </w:t>
      </w:r>
      <w:r>
        <w:t xml:space="preserve">   Earth    </w:t>
      </w:r>
      <w:r>
        <w:t xml:space="preserve">   Eve    </w:t>
      </w:r>
      <w:r>
        <w:t xml:space="preserve">   Fish    </w:t>
      </w:r>
      <w:r>
        <w:t xml:space="preserve">   Genesis    </w:t>
      </w:r>
      <w:r>
        <w:t xml:space="preserve">   God    </w:t>
      </w:r>
      <w:r>
        <w:t xml:space="preserve">   Heaven    </w:t>
      </w:r>
      <w:r>
        <w:t xml:space="preserve">   Insectorium    </w:t>
      </w:r>
      <w:r>
        <w:t xml:space="preserve">   Knowledge    </w:t>
      </w:r>
      <w:r>
        <w:t xml:space="preserve">   Land    </w:t>
      </w:r>
      <w:r>
        <w:t xml:space="preserve">   Light    </w:t>
      </w:r>
      <w:r>
        <w:t xml:space="preserve">   Mammals    </w:t>
      </w:r>
      <w:r>
        <w:t xml:space="preserve">   Moon    </w:t>
      </w:r>
      <w:r>
        <w:t xml:space="preserve">   NoahsCafe    </w:t>
      </w:r>
      <w:r>
        <w:t xml:space="preserve">   PettingZoo    </w:t>
      </w:r>
      <w:r>
        <w:t xml:space="preserve">   Plants    </w:t>
      </w:r>
      <w:r>
        <w:t xml:space="preserve">   Serpent    </w:t>
      </w:r>
      <w:r>
        <w:t xml:space="preserve">   Sky    </w:t>
      </w:r>
      <w:r>
        <w:t xml:space="preserve">   StargazersPlanetarium    </w:t>
      </w:r>
      <w:r>
        <w:t xml:space="preserve">   Stars    </w:t>
      </w:r>
      <w:r>
        <w:t xml:space="preserve">   Sun    </w:t>
      </w:r>
      <w:r>
        <w:t xml:space="preserve">   TreeOfLife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 Museum</dc:title>
  <dcterms:created xsi:type="dcterms:W3CDTF">2021-10-11T18:55:58Z</dcterms:created>
  <dcterms:modified xsi:type="dcterms:W3CDTF">2021-10-11T18:55:58Z</dcterms:modified>
</cp:coreProperties>
</file>