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Creation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Remember YOU ARE SO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Second Day God Created the Earth and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First Day, God said "Let there be 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to take __________ of this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God looked out at all he made each day he said "It is _______________"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all his work, on the seventh day, God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also created ____________ on the 6th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need to _____________ (like God did on the 7th Day.)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third day God separated the Land and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also, on the fifth day, added _____________ to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Fourth Day, God Made Day and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sixth day, God made the _____________ of the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fifth day, God added fish to the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 Story</dc:title>
  <dcterms:created xsi:type="dcterms:W3CDTF">2021-10-11T18:56:52Z</dcterms:created>
  <dcterms:modified xsi:type="dcterms:W3CDTF">2021-10-11T18:56:52Z</dcterms:modified>
</cp:coreProperties>
</file>