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Creation of the World and Mankind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Eros    </w:t>
      </w:r>
      <w:r>
        <w:t xml:space="preserve">   Erebus    </w:t>
      </w:r>
      <w:r>
        <w:t xml:space="preserve">   creation    </w:t>
      </w:r>
      <w:r>
        <w:t xml:space="preserve">   mankind    </w:t>
      </w:r>
      <w:r>
        <w:t xml:space="preserve">   Chaos    </w:t>
      </w:r>
      <w:r>
        <w:t xml:space="preserve">   Hecatoncheires    </w:t>
      </w:r>
      <w:r>
        <w:t xml:space="preserve">   Zeus    </w:t>
      </w:r>
      <w:r>
        <w:t xml:space="preserve">   Uranus    </w:t>
      </w:r>
      <w:r>
        <w:t xml:space="preserve">   Doom    </w:t>
      </w:r>
      <w:r>
        <w:t xml:space="preserve">   Gaea    </w:t>
      </w:r>
      <w:r>
        <w:t xml:space="preserve">   Light and Day    </w:t>
      </w:r>
      <w:r>
        <w:t xml:space="preserve">   gods    </w:t>
      </w:r>
      <w:r>
        <w:t xml:space="preserve">   Epimetheus    </w:t>
      </w:r>
      <w:r>
        <w:t xml:space="preserve">   prometheus    </w:t>
      </w:r>
      <w:r>
        <w:t xml:space="preserve">   Theogony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 of the World and Mankind</dc:title>
  <dcterms:created xsi:type="dcterms:W3CDTF">2021-10-11T18:55:33Z</dcterms:created>
  <dcterms:modified xsi:type="dcterms:W3CDTF">2021-10-11T18:55:33Z</dcterms:modified>
</cp:coreProperties>
</file>