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Creation of the World and Mankind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three Cyclopes, the three Hecatoncheires, and twelve Titans.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primordial god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Uranus became Gaea’s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Beginning there was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creation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Uranus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primordial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Gaea gave birth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 of the World and Mankind</dc:title>
  <dcterms:created xsi:type="dcterms:W3CDTF">2021-10-11T18:55:35Z</dcterms:created>
  <dcterms:modified xsi:type="dcterms:W3CDTF">2021-10-11T18:55:35Z</dcterms:modified>
</cp:coreProperties>
</file>