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Creative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tip    </w:t>
      </w:r>
      <w:r>
        <w:t xml:space="preserve">   tertiary colors    </w:t>
      </w:r>
      <w:r>
        <w:t xml:space="preserve">   smile line    </w:t>
      </w:r>
      <w:r>
        <w:t xml:space="preserve">   sink    </w:t>
      </w:r>
      <w:r>
        <w:t xml:space="preserve">   secondary colors    </w:t>
      </w:r>
      <w:r>
        <w:t xml:space="preserve">   primary colors    </w:t>
      </w:r>
      <w:r>
        <w:t xml:space="preserve">   nail art competitions    </w:t>
      </w:r>
      <w:r>
        <w:t xml:space="preserve">   pressure    </w:t>
      </w:r>
      <w:r>
        <w:t xml:space="preserve">   position    </w:t>
      </w:r>
      <w:r>
        <w:t xml:space="preserve">   pull    </w:t>
      </w:r>
      <w:r>
        <w:t xml:space="preserve">   mixed media    </w:t>
      </w:r>
      <w:r>
        <w:t xml:space="preserve">   liner brush    </w:t>
      </w:r>
      <w:r>
        <w:t xml:space="preserve">   marbelizing    </w:t>
      </w:r>
      <w:r>
        <w:t xml:space="preserve">   inlaid designs    </w:t>
      </w:r>
      <w:r>
        <w:t xml:space="preserve">   heel    </w:t>
      </w:r>
      <w:r>
        <w:t xml:space="preserve">   gravity fed    </w:t>
      </w:r>
      <w:r>
        <w:t xml:space="preserve">   french twist    </w:t>
      </w:r>
      <w:r>
        <w:t xml:space="preserve">   french manicure    </w:t>
      </w:r>
      <w:r>
        <w:t xml:space="preserve">   flat brush    </w:t>
      </w:r>
      <w:r>
        <w:t xml:space="preserve">   flash cure    </w:t>
      </w:r>
      <w:r>
        <w:t xml:space="preserve">   ferrule    </w:t>
      </w:r>
      <w:r>
        <w:t xml:space="preserve">   flat art    </w:t>
      </w:r>
      <w:r>
        <w:t xml:space="preserve">   fantasy art    </w:t>
      </w:r>
      <w:r>
        <w:t xml:space="preserve">   fan brush    </w:t>
      </w:r>
      <w:r>
        <w:t xml:space="preserve">   design sculpture    </w:t>
      </w:r>
      <w:r>
        <w:t xml:space="preserve">   color wheel    </w:t>
      </w:r>
      <w:r>
        <w:t xml:space="preserve">   complementary colors    </w:t>
      </w:r>
      <w:r>
        <w:t xml:space="preserve">   competition kit    </w:t>
      </w:r>
      <w:r>
        <w:t xml:space="preserve">   color fading    </w:t>
      </w:r>
      <w:r>
        <w:t xml:space="preserve">   color blocking    </w:t>
      </w:r>
      <w:r>
        <w:t xml:space="preserve">   color    </w:t>
      </w:r>
      <w:r>
        <w:t xml:space="preserve">   briefing    </w:t>
      </w:r>
      <w:r>
        <w:t xml:space="preserve">   belly    </w:t>
      </w:r>
      <w:r>
        <w:t xml:space="preserve">   analogous colors    </w:t>
      </w:r>
      <w:r>
        <w:t xml:space="preserve">   3D art    </w:t>
      </w:r>
      <w:r>
        <w:t xml:space="preserve">   airbrush stencil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Creative Touch</dc:title>
  <dcterms:created xsi:type="dcterms:W3CDTF">2021-11-10T03:47:44Z</dcterms:created>
  <dcterms:modified xsi:type="dcterms:W3CDTF">2021-11-10T03:47:44Z</dcterms:modified>
</cp:coreProperties>
</file>