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Creator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Zakat    </w:t>
      </w:r>
      <w:r>
        <w:t xml:space="preserve">   Khums    </w:t>
      </w:r>
      <w:r>
        <w:t xml:space="preserve">   Knowledge    </w:t>
      </w:r>
      <w:r>
        <w:t xml:space="preserve">   Certainty    </w:t>
      </w:r>
      <w:r>
        <w:t xml:space="preserve">   Trust    </w:t>
      </w:r>
      <w:r>
        <w:t xml:space="preserve">   Content    </w:t>
      </w:r>
      <w:r>
        <w:t xml:space="preserve">   Self Sufficient    </w:t>
      </w:r>
      <w:r>
        <w:t xml:space="preserve">   Shaytan    </w:t>
      </w:r>
      <w:r>
        <w:t xml:space="preserve">   Patience    </w:t>
      </w:r>
      <w:r>
        <w:t xml:space="preserve">   Piety    </w:t>
      </w:r>
      <w:r>
        <w:t xml:space="preserve">   Hope    </w:t>
      </w:r>
      <w:r>
        <w:t xml:space="preserve">   Submission    </w:t>
      </w:r>
      <w:r>
        <w:t xml:space="preserve">   Thankfulness    </w:t>
      </w:r>
      <w:r>
        <w:t xml:space="preserve">   Salah    </w:t>
      </w:r>
      <w:r>
        <w:t xml:space="preserve">   Al Akhir    </w:t>
      </w:r>
      <w:r>
        <w:t xml:space="preserve">   Purity    </w:t>
      </w:r>
      <w:r>
        <w:t xml:space="preserve">   Impurity    </w:t>
      </w:r>
      <w:r>
        <w:t xml:space="preserve">   Mountain    </w:t>
      </w:r>
      <w:r>
        <w:t xml:space="preserve">   All Seeing    </w:t>
      </w:r>
      <w:r>
        <w:t xml:space="preserve">   One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Creator </dc:title>
  <dcterms:created xsi:type="dcterms:W3CDTF">2021-10-11T18:57:01Z</dcterms:created>
  <dcterms:modified xsi:type="dcterms:W3CDTF">2021-10-11T18:57:01Z</dcterms:modified>
</cp:coreProperties>
</file>