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Creed and 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receive the real Body, Blood, Soul, and Divinity of Jesus Christ in what appears to be bread and wine.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Holy _____ Church,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descended into ____,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Born of the ___ Mary,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sacrament of salvation and the door to all other sacraments.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will come to ____ the living and the dead,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 of sins,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religious ceremony or act of the Catholic Church that is regarded as an outward and visible sign of inward and spiritual divine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ascended into ____,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____, died and was buried,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provides a special outpouring of the Holy Spirit, which helps the confirmed Catholic witness to Christ and lead a mature Christian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 on the ____ day he rose again,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Catholic confesses his or her sins to a priest in the spirit of true repentance.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Suffered under ____ ____,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joins a man and a woman together in a life-long covenant of self-giving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____ in the Holy Spirit,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 of Saints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 Christ, His only Son, our Lord,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believe in ____, the Father Almighty,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Creed and Sacraments</dc:title>
  <dcterms:created xsi:type="dcterms:W3CDTF">2021-10-11T18:56:20Z</dcterms:created>
  <dcterms:modified xsi:type="dcterms:W3CDTF">2021-10-11T18:56:20Z</dcterms:modified>
</cp:coreProperties>
</file>