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Creeks and Cherokees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creek chief who was of dual linage.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land mark court case that should have protected the Cherokee from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creating the Cherokee Syllabary.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justice of the U.S Supreme court who ruled in favor of the Cherokee in the Worcester vs. Georgia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for the end of the Red Stick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road that ran through Cherokee territory which connected eastern and western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principal chief of the Cherokee Nation from 1790-1866.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Gained the influential position of allocating food and supplies to those Creeks in need.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written language for a Native American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a treaty of friendship between the U.S and Creek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American tribe who lived in northwestern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gold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that forcefully removed the Cherokee from Georgia and caused over 4,000 deaths among them due to harsh environments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did not fight in the Red Stick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 tribe who lived in southern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war that broke out between creek Indians in 1813.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Creeks and Cherokees</dc:title>
  <dcterms:created xsi:type="dcterms:W3CDTF">2021-10-11T18:55:53Z</dcterms:created>
  <dcterms:modified xsi:type="dcterms:W3CDTF">2021-10-11T18:55:53Z</dcterms:modified>
</cp:coreProperties>
</file>