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Cremation of Sam McGee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mcgee    </w:t>
      </w:r>
      <w:r>
        <w:t xml:space="preserve">   sam    </w:t>
      </w:r>
      <w:r>
        <w:t xml:space="preserve">   hearkened    </w:t>
      </w:r>
      <w:r>
        <w:t xml:space="preserve">   derelict    </w:t>
      </w:r>
      <w:r>
        <w:t xml:space="preserve">   brawn    </w:t>
      </w:r>
      <w:r>
        <w:t xml:space="preserve">   loathed    </w:t>
      </w:r>
      <w:r>
        <w:t xml:space="preserve">   ghastly    </w:t>
      </w:r>
      <w:r>
        <w:t xml:space="preserve">   cremate    </w:t>
      </w:r>
      <w:r>
        <w:t xml:space="preserve">   mushing    </w:t>
      </w:r>
      <w:r>
        <w:t xml:space="preserve">   marge    </w:t>
      </w:r>
      <w:r>
        <w:t xml:space="preserve">   moil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Cremation of Sam McGee</dc:title>
  <dcterms:created xsi:type="dcterms:W3CDTF">2021-10-11T18:56:54Z</dcterms:created>
  <dcterms:modified xsi:type="dcterms:W3CDTF">2021-10-11T18:56:54Z</dcterms:modified>
</cp:coreProperties>
</file>