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Cricket in Times Square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concert    </w:t>
      </w:r>
      <w:r>
        <w:t xml:space="preserve">   chirp    </w:t>
      </w:r>
      <w:r>
        <w:t xml:space="preserve">   saifong    </w:t>
      </w:r>
      <w:r>
        <w:t xml:space="preserve">   mulberry    </w:t>
      </w:r>
      <w:r>
        <w:t xml:space="preserve">   connecticut    </w:t>
      </w:r>
      <w:r>
        <w:t xml:space="preserve">   fire    </w:t>
      </w:r>
      <w:r>
        <w:t xml:space="preserve">   dancing    </w:t>
      </w:r>
      <w:r>
        <w:t xml:space="preserve">   eaten    </w:t>
      </w:r>
      <w:r>
        <w:t xml:space="preserve">   dollar    </w:t>
      </w:r>
      <w:r>
        <w:t xml:space="preserve">   sleepwalking    </w:t>
      </w:r>
      <w:r>
        <w:t xml:space="preserve">   cage    </w:t>
      </w:r>
      <w:r>
        <w:t xml:space="preserve">   chinatown    </w:t>
      </w:r>
      <w:r>
        <w:t xml:space="preserve">   mario    </w:t>
      </w:r>
      <w:r>
        <w:t xml:space="preserve">   friends    </w:t>
      </w:r>
      <w:r>
        <w:t xml:space="preserve">   cat    </w:t>
      </w:r>
      <w:r>
        <w:t xml:space="preserve">   harry    </w:t>
      </w:r>
      <w:r>
        <w:t xml:space="preserve">   cricket    </w:t>
      </w:r>
      <w:r>
        <w:t xml:space="preserve">   chester    </w:t>
      </w:r>
      <w:r>
        <w:t xml:space="preserve">   mouse    </w:t>
      </w:r>
      <w:r>
        <w:t xml:space="preserve">   tucker    </w:t>
      </w:r>
      <w:r>
        <w:t xml:space="preserve">   liverwurst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Cricket in Times Square</dc:title>
  <dcterms:created xsi:type="dcterms:W3CDTF">2021-10-11T18:56:56Z</dcterms:created>
  <dcterms:modified xsi:type="dcterms:W3CDTF">2021-10-11T18:56:56Z</dcterms:modified>
</cp:coreProperties>
</file>