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Crisis of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way to say " the Confedeate States of America"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informal system that led hundreds of slaves to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order that requested that citizens of each new territory should be able to decide for themselves if they permit slavery or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proposed an American law to ban slavery in territory acquired from Mexico in the Mexican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slaves to freedom?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compromise of 1850 between Southern slave-holding interests and Northern Free-Soilers.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party opposed slavery in certain parts of the western territories?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"rebellion"?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slave taken to live in free teritory?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led the Constitutional Union Party?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Crisis of Union</dc:title>
  <dcterms:created xsi:type="dcterms:W3CDTF">2021-10-11T18:56:40Z</dcterms:created>
  <dcterms:modified xsi:type="dcterms:W3CDTF">2021-10-11T18:56:40Z</dcterms:modified>
</cp:coreProperties>
</file>