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Crisis of the Imperial Order 1900-1929</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Another name for World War 1. </w:t>
            </w:r>
          </w:p>
          <w:p>
            <w:pPr>
              <w:keepLines/>
              <w:pStyle w:val="CluesTiny"/>
            </w:pPr>
            <w:r>
              <w:rPr>
                <w:b w:val="true"/>
                <w:bCs w:val="true"/>
              </w:rPr>
              <w:t xml:space="preserve">5. </w:t>
            </w:r>
            <w:r>
              <w:t xml:space="preserve">These bonds between places were a helping factor to World War 1 happening. Hint: Russia and Serbia were friends. Germany and Austria were friends. Russia and France were friends. Great Britain and France were friends. </w:t>
            </w:r>
          </w:p>
          <w:p>
            <w:pPr>
              <w:keepLines/>
              <w:pStyle w:val="CluesTiny"/>
            </w:pPr>
            <w:r>
              <w:rPr>
                <w:b w:val="true"/>
                <w:bCs w:val="true"/>
              </w:rPr>
              <w:t xml:space="preserve">9. </w:t>
            </w:r>
            <w:r>
              <w:t xml:space="preserve">A peace plan presented by President Woodrow Wilson that called for the Germany evacuation of land they lived on, settling territorial problems by letting local populations solve them, and for the nations to come together and guarantee independence and territorial integrity for all of the states. </w:t>
            </w:r>
          </w:p>
          <w:p>
            <w:pPr>
              <w:keepLines/>
              <w:pStyle w:val="CluesTiny"/>
            </w:pPr>
            <w:r>
              <w:rPr>
                <w:b w:val="true"/>
                <w:bCs w:val="true"/>
              </w:rPr>
              <w:t xml:space="preserve">11. </w:t>
            </w:r>
            <w:r>
              <w:t xml:space="preserve">The system that distributed German colonies and Ottoman possessions to the powers that won World War 1, and were administered under the League of Nations supervision. </w:t>
            </w:r>
          </w:p>
        </w:tc>
        <w:tc>
          <w:p>
            <w:pPr>
              <w:pStyle w:val="CluesTiny"/>
            </w:pPr>
            <w:r>
              <w:rPr>
                <w:b w:val="true"/>
                <w:bCs w:val="true"/>
              </w:rPr>
              <w:t xml:space="preserve">Down</w:t>
            </w:r>
          </w:p>
          <w:p>
            <w:pPr>
              <w:keepLines/>
              <w:pStyle w:val="CluesTiny"/>
            </w:pPr>
            <w:r>
              <w:rPr>
                <w:b w:val="true"/>
                <w:bCs w:val="true"/>
              </w:rPr>
              <w:t xml:space="preserve">1. </w:t>
            </w:r>
            <w:r>
              <w:t xml:space="preserve">The treaty Germany was forced to sign that made them take responsibility for starting the war and damaged caused by the great war, and also having to pay the Allies to compensate for their losses. </w:t>
            </w:r>
          </w:p>
          <w:p>
            <w:pPr>
              <w:keepLines/>
              <w:pStyle w:val="CluesTiny"/>
            </w:pPr>
            <w:r>
              <w:rPr>
                <w:b w:val="true"/>
                <w:bCs w:val="true"/>
              </w:rPr>
              <w:t xml:space="preserve">2. </w:t>
            </w:r>
            <w:r>
              <w:t xml:space="preserve">The area that stretched from the North Sea to the border of Switzerland where opposing troops prepared their defenses. </w:t>
            </w:r>
          </w:p>
          <w:p>
            <w:pPr>
              <w:keepLines/>
              <w:pStyle w:val="CluesTiny"/>
            </w:pPr>
            <w:r>
              <w:rPr>
                <w:b w:val="true"/>
                <w:bCs w:val="true"/>
              </w:rPr>
              <w:t xml:space="preserve">4. </w:t>
            </w:r>
            <w:r>
              <w:t xml:space="preserve">The last name of the person that lead the Zionism movement.</w:t>
            </w:r>
          </w:p>
          <w:p>
            <w:pPr>
              <w:keepLines/>
              <w:pStyle w:val="CluesTiny"/>
            </w:pPr>
            <w:r>
              <w:rPr>
                <w:b w:val="true"/>
                <w:bCs w:val="true"/>
              </w:rPr>
              <w:t xml:space="preserve">6. </w:t>
            </w:r>
            <w:r>
              <w:t xml:space="preserve">The national movement that would get Jewish people an ancestral homeland in Palestine. </w:t>
            </w:r>
          </w:p>
          <w:p>
            <w:pPr>
              <w:keepLines/>
              <w:pStyle w:val="CluesTiny"/>
            </w:pPr>
            <w:r>
              <w:rPr>
                <w:b w:val="true"/>
                <w:bCs w:val="true"/>
              </w:rPr>
              <w:t xml:space="preserve">7. </w:t>
            </w:r>
            <w:r>
              <w:t xml:space="preserve">The President of the United States that wanted to stay out of European issues. </w:t>
            </w:r>
          </w:p>
          <w:p>
            <w:pPr>
              <w:keepLines/>
              <w:pStyle w:val="CluesTiny"/>
            </w:pPr>
            <w:r>
              <w:rPr>
                <w:b w:val="true"/>
                <w:bCs w:val="true"/>
              </w:rPr>
              <w:t xml:space="preserve">8. </w:t>
            </w:r>
            <w:r>
              <w:t xml:space="preserve">The person who was assassinated which then caused a chain of events to happen which lead to World War 1. </w:t>
            </w:r>
          </w:p>
          <w:p>
            <w:pPr>
              <w:keepLines/>
              <w:pStyle w:val="CluesTiny"/>
            </w:pPr>
            <w:r>
              <w:rPr>
                <w:b w:val="true"/>
                <w:bCs w:val="true"/>
              </w:rPr>
              <w:t xml:space="preserve">10. </w:t>
            </w:r>
            <w:r>
              <w:t xml:space="preserve">An underwater boat that helped Germany sink merchant ships carrying food supplies to Great Britain.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Crisis of the Imperial Order 1900-1929</dc:title>
  <dcterms:created xsi:type="dcterms:W3CDTF">2021-10-11T18:55:45Z</dcterms:created>
  <dcterms:modified xsi:type="dcterms:W3CDTF">2021-10-11T18:55:45Z</dcterms:modified>
</cp:coreProperties>
</file>