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Critical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 that Great Britain would support the Confederacy because it needed the South's cotton.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Organized the collection of medicine and supplies to the battlefield.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Slave States that did not join the Confederacy.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Confederates went to Cemetery 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Midwesterners that sympathized with the south and opposed abolition.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Ships armored heavily with armor.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federal outpost in Charleston, South Carolina, that was attacked by the Confederates, starting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Destroying civilian economic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Lincoln praised the Union soldiers bravery and renewed the commitment to winning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worked to end slavery.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key battle that finally turned the tide against the Confederates.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order to free the Confederate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bloodiest battle in U.S.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Freeing of the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constitutional protection against unlawful imprisonment.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Battles designed to capture the Confederate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June 1862, the Confederate army came under the command of this general.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Developed a two-part strategy to divide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Escaped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series of attacks that forced the Union to retreat from near Richmond.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Critical Civil War</dc:title>
  <dcterms:created xsi:type="dcterms:W3CDTF">2021-10-11T18:56:42Z</dcterms:created>
  <dcterms:modified xsi:type="dcterms:W3CDTF">2021-10-11T18:56:42Z</dcterms:modified>
</cp:coreProperties>
</file>