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Critter Club:  Liz, at Marigold Lake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Graham Cracker    </w:t>
      </w:r>
      <w:r>
        <w:t xml:space="preserve">   Camp Fire    </w:t>
      </w:r>
      <w:r>
        <w:t xml:space="preserve">   Chocolate    </w:t>
      </w:r>
      <w:r>
        <w:t xml:space="preserve">   Marigold    </w:t>
      </w:r>
      <w:r>
        <w:t xml:space="preserve">   Critter Club    </w:t>
      </w:r>
      <w:r>
        <w:t xml:space="preserve">   Lake    </w:t>
      </w:r>
      <w:r>
        <w:t xml:space="preserve">   Tent    </w:t>
      </w:r>
      <w:r>
        <w:t xml:space="preserve">   Boat    </w:t>
      </w:r>
      <w:r>
        <w:t xml:space="preserve">   Mice    </w:t>
      </w:r>
      <w:r>
        <w:t xml:space="preserve">   Leaves    </w:t>
      </w:r>
      <w:r>
        <w:t xml:space="preserve">   Camping    </w:t>
      </w:r>
      <w:r>
        <w:t xml:space="preserve">   Smores    </w:t>
      </w:r>
      <w:r>
        <w:t xml:space="preserve">   Snakes    </w:t>
      </w:r>
      <w:r>
        <w:t xml:space="preserve">   Marion    </w:t>
      </w:r>
      <w:r>
        <w:t xml:space="preserve">   Amy    </w:t>
      </w:r>
      <w:r>
        <w:t xml:space="preserve">   Elie    </w:t>
      </w:r>
      <w:r>
        <w:t xml:space="preserve">   Cabin    </w:t>
      </w:r>
      <w:r>
        <w:t xml:space="preserve">   LIZ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Critter Club:  Liz, at Marigold Lake</dc:title>
  <dcterms:created xsi:type="dcterms:W3CDTF">2021-10-11T18:56:13Z</dcterms:created>
  <dcterms:modified xsi:type="dcterms:W3CDTF">2021-10-11T18:56:13Z</dcterms:modified>
</cp:coreProperties>
</file>