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Cross(Word) of Lead.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bear taken at the end of the story when they tried to escape over the fence?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crime was Crispin accused of doing?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Crispin learn to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bears real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Aycliffe demand of Astas son to bring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important person has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Crispins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John Aycliffe?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soldiers close the gate and not let crispin get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3 skills Crispin learns from Bear?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town effected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Cross(Word) of Lead.</dc:title>
  <dcterms:created xsi:type="dcterms:W3CDTF">2021-10-11T18:56:08Z</dcterms:created>
  <dcterms:modified xsi:type="dcterms:W3CDTF">2021-10-11T18:56:08Z</dcterms:modified>
</cp:coreProperties>
</file>