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Crowed cried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preaching of the cross is what to those that are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Peter do when confronted by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disciples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Holiday representing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wood was the cross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Judas was one of the _________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said if any man follow me he must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died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is what to our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how old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what to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denied Jesus 3 times before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beat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in the ministry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tell the man he lacked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3 days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man supposed to give his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was placed on the cross with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</dc:title>
  <dcterms:created xsi:type="dcterms:W3CDTF">2021-10-11T18:55:19Z</dcterms:created>
  <dcterms:modified xsi:type="dcterms:W3CDTF">2021-10-11T18:55:19Z</dcterms:modified>
</cp:coreProperties>
</file>