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RESURRECTION    </w:t>
      </w:r>
      <w:r>
        <w:t xml:space="preserve">   NAILS    </w:t>
      </w:r>
      <w:r>
        <w:t xml:space="preserve">   REDEEMER    </w:t>
      </w:r>
      <w:r>
        <w:t xml:space="preserve">   CRUCIFIXION    </w:t>
      </w:r>
      <w:r>
        <w:t xml:space="preserve">   PURPOSE    </w:t>
      </w:r>
      <w:r>
        <w:t xml:space="preserve">   SAVIOR    </w:t>
      </w:r>
      <w:r>
        <w:t xml:space="preserve">   FORGIVENESS    </w:t>
      </w:r>
      <w:r>
        <w:t xml:space="preserve">   GOD'S SON    </w:t>
      </w:r>
      <w:r>
        <w:t xml:space="preserve">   TRUTH    </w:t>
      </w:r>
      <w:r>
        <w:t xml:space="preserve">   SALVATION    </w:t>
      </w:r>
      <w:r>
        <w:t xml:space="preserve">   LIVING WORD    </w:t>
      </w:r>
      <w:r>
        <w:t xml:space="preserve">   BLOOD    </w:t>
      </w:r>
      <w:r>
        <w:t xml:space="preserve">   LOVE    </w:t>
      </w:r>
      <w:r>
        <w:t xml:space="preserve">   SACRIFICE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 #2</dc:title>
  <dcterms:created xsi:type="dcterms:W3CDTF">2021-10-11T18:55:42Z</dcterms:created>
  <dcterms:modified xsi:type="dcterms:W3CDTF">2021-10-11T18:55:42Z</dcterms:modified>
</cp:coreProperties>
</file>