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made the ultimate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cruxified on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Jesus walked on earth, who was he considered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Jesus to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_____________ on the third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die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other name that peter refered to as the cross?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ask GOD to _______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hung on the Cross by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</dc:title>
  <dcterms:created xsi:type="dcterms:W3CDTF">2021-10-11T18:55:40Z</dcterms:created>
  <dcterms:modified xsi:type="dcterms:W3CDTF">2021-10-11T18:55:40Z</dcterms:modified>
</cp:coreProperties>
</file>