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Cross 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Obsentatiously Rich and luxurious or lavish?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event causing great and often sudden damage or distress: disaster?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stupid person?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reinforced plastic material composed of fiber embedded in resin mix?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incompetent or inept at a particular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treatment of the feet and their ailments?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Abnormally high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remark made in order to anger, wound or provoke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bad temper and being difficult to work with?</w:t>
            </w:r>
          </w:p>
        </w:tc>
      </w:tr>
    </w:tbl>
    <w:p>
      <w:pPr>
        <w:pStyle w:val="WordBankMedium"/>
      </w:pPr>
      <w:r>
        <w:t xml:space="preserve">   Fiberglass    </w:t>
      </w:r>
      <w:r>
        <w:t xml:space="preserve">   Taunt    </w:t>
      </w:r>
      <w:r>
        <w:t xml:space="preserve">   Podiatry    </w:t>
      </w:r>
      <w:r>
        <w:t xml:space="preserve">   Calamity    </w:t>
      </w:r>
      <w:r>
        <w:t xml:space="preserve">   Amateurs    </w:t>
      </w:r>
      <w:r>
        <w:t xml:space="preserve">   pulchritudinous    </w:t>
      </w:r>
      <w:r>
        <w:t xml:space="preserve">   Hypertension    </w:t>
      </w:r>
      <w:r>
        <w:t xml:space="preserve">   Imbecile    </w:t>
      </w:r>
      <w:r>
        <w:t xml:space="preserve">   Churlish    </w:t>
      </w:r>
      <w:r>
        <w:t xml:space="preserve">   Opulent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 Over</dc:title>
  <dcterms:created xsi:type="dcterms:W3CDTF">2021-10-11T18:57:03Z</dcterms:created>
  <dcterms:modified xsi:type="dcterms:W3CDTF">2021-10-11T18:57:03Z</dcterms:modified>
</cp:coreProperties>
</file>