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 Rabbit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burrow    </w:t>
      </w:r>
      <w:r>
        <w:t xml:space="preserve">   complain    </w:t>
      </w:r>
      <w:r>
        <w:t xml:space="preserve">   cross    </w:t>
      </w:r>
      <w:r>
        <w:t xml:space="preserve">   gloves    </w:t>
      </w:r>
      <w:r>
        <w:t xml:space="preserve">   hat    </w:t>
      </w:r>
      <w:r>
        <w:t xml:space="preserve">   Keeper    </w:t>
      </w:r>
      <w:r>
        <w:t xml:space="preserve">   lunch    </w:t>
      </w:r>
      <w:r>
        <w:t xml:space="preserve">   mice    </w:t>
      </w:r>
      <w:r>
        <w:t xml:space="preserve">   mystery    </w:t>
      </w:r>
      <w:r>
        <w:t xml:space="preserve">   noise    </w:t>
      </w:r>
      <w:r>
        <w:t xml:space="preserve">   old    </w:t>
      </w:r>
      <w:r>
        <w:t xml:space="preserve">   park    </w:t>
      </w:r>
      <w:r>
        <w:t xml:space="preserve">   Percy    </w:t>
      </w:r>
      <w:r>
        <w:t xml:space="preserve">   rabbit    </w:t>
      </w:r>
      <w:r>
        <w:t xml:space="preserve">   scarf    </w:t>
      </w:r>
      <w:r>
        <w:t xml:space="preserve">   snow    </w:t>
      </w:r>
      <w:r>
        <w:t xml:space="preserve">   snowman    </w:t>
      </w:r>
      <w:r>
        <w:t xml:space="preserve">   toboggans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 Rabbit </dc:title>
  <dcterms:created xsi:type="dcterms:W3CDTF">2021-10-11T18:56:17Z</dcterms:created>
  <dcterms:modified xsi:type="dcterms:W3CDTF">2021-10-11T18:56:17Z</dcterms:modified>
</cp:coreProperties>
</file>