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Crossed Martian (づ｡◕‿‿◕｡)づ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mark tried to make and blew himself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mark carve for wood shavings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mark is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food mark grew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mark trying to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rhymes with "park botany"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mark use as fertalizer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mars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 vehicle almost like a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Crossed Martian (づ｡◕‿‿◕｡)づ</dc:title>
  <dcterms:created xsi:type="dcterms:W3CDTF">2021-10-11T18:55:14Z</dcterms:created>
  <dcterms:modified xsi:type="dcterms:W3CDTF">2021-10-11T18:55:14Z</dcterms:modified>
</cp:coreProperties>
</file>