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Crossing</w:t>
      </w:r>
    </w:p>
    <w:p>
      <w:pPr>
        <w:pStyle w:val="Questions"/>
      </w:pPr>
      <w:r>
        <w:t xml:space="preserve">1. NAYNM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ARJUEZ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RIO RDGEAN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NTDIEU SESATT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CEMXIO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AGRY APSUENL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EL SPAO XAETS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ULIEAQT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ALNIGEST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WATLLE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TRETSE VWLEOS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ODREBR ORTPLA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ONPHAR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UCLB NOCOG KITI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DGERIB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LORTAITLS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LIRUVVSA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OBADRADCR OXB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RNAIEMAC RIUSOTST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SDESORLI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Crossing</dc:title>
  <dcterms:created xsi:type="dcterms:W3CDTF">2021-10-11T18:56:26Z</dcterms:created>
  <dcterms:modified xsi:type="dcterms:W3CDTF">2021-10-11T18:56:26Z</dcterms:modified>
</cp:coreProperties>
</file>