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Crossing Cauldron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had the head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burial ground; a 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involving or showing violence and bloodshed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lantern made from a hollowed-out pumpkin in which holes are cut to represent facial features, typically made at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anxiety; worrying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disturbing and horrifying because of involvement with or depiction of death and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terror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process of decaying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ghost or ghostlike image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long, narrow box, typically of wood, in which a corpse is buried or cremated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dead body, especially of a human being rather than an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Crossing Cauldron</dc:title>
  <dcterms:created xsi:type="dcterms:W3CDTF">2021-10-11T18:56:22Z</dcterms:created>
  <dcterms:modified xsi:type="dcterms:W3CDTF">2021-10-11T18:56:22Z</dcterms:modified>
</cp:coreProperties>
</file>