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on multiple pages that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sound affect when a basketball goes into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rectangular wooden area where basketball players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postion in basketball that plays done low in the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basketball team in the NBA that has superstar Kobe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game of a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game that involves putting a ball in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 that involves swiching the ball from one hand to another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object that fits around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thick pieces of hair that rappers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junior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is incharge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character's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college that is good at basketball and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nice refreshment that can be sweet or unsweet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bouncing a ball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2021-10-11T18:55:17Z</dcterms:created>
  <dcterms:modified xsi:type="dcterms:W3CDTF">2021-10-11T18:55:17Z</dcterms:modified>
</cp:coreProperties>
</file>