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is a simple basketball move  (when done right it can break opponents ankles)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______ a lot when they play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go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 is when the ball goes right through th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 and Jordan play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is Jordan's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is Josh's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JB and Josh _____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________ up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Sundays they go to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 is Jordan's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</dc:title>
  <dcterms:created xsi:type="dcterms:W3CDTF">2021-10-11T18:55:31Z</dcterms:created>
  <dcterms:modified xsi:type="dcterms:W3CDTF">2021-10-11T18:55:31Z</dcterms:modified>
</cp:coreProperties>
</file>