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 away from a place of residence, as for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celebrated as to having taken on the nature of a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elaborate and systematic plan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 proudly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resulting in great loss and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exceedingly or unbelievably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spur on or encourage especially by cheers and shouts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status importance owing to marked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pouring forth liberally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arouse or excite feelings and passions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praise vociferously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rude or boorish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dwell on with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pursues a study or sport as a pastime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</dc:title>
  <dcterms:created xsi:type="dcterms:W3CDTF">2021-10-11T18:56:47Z</dcterms:created>
  <dcterms:modified xsi:type="dcterms:W3CDTF">2021-10-11T18:56:47Z</dcterms:modified>
</cp:coreProperties>
</file>