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Crossover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thin pancake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send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dwell with satisfaction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laugh quietly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act like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display proudly</w:t>
            </w:r>
          </w:p>
        </w:tc>
      </w:tr>
    </w:tbl>
    <w:p>
      <w:pPr>
        <w:pStyle w:val="WordBankMedium"/>
      </w:pPr>
      <w:r>
        <w:t xml:space="preserve">   acclaim    </w:t>
      </w:r>
      <w:r>
        <w:t xml:space="preserve">   gloat    </w:t>
      </w:r>
      <w:r>
        <w:t xml:space="preserve">   crepe    </w:t>
      </w:r>
      <w:r>
        <w:t xml:space="preserve">   inspire    </w:t>
      </w:r>
      <w:r>
        <w:t xml:space="preserve">   banish    </w:t>
      </w:r>
      <w:r>
        <w:t xml:space="preserve">   flaunt    </w:t>
      </w:r>
      <w:r>
        <w:t xml:space="preserve">   phenomenal    </w:t>
      </w:r>
      <w:r>
        <w:t xml:space="preserve">   snicker    </w:t>
      </w:r>
      <w:r>
        <w:t xml:space="preserve">   impersonation    </w:t>
      </w:r>
      <w:r>
        <w:t xml:space="preserve">   Taunt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</dc:title>
  <dcterms:created xsi:type="dcterms:W3CDTF">2021-10-11T18:56:52Z</dcterms:created>
  <dcterms:modified xsi:type="dcterms:W3CDTF">2021-10-11T18:56:52Z</dcterms:modified>
</cp:coreProperties>
</file>