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arises when the muscle that connects the kneecap and the shin bone becomes irritated due to overuse , especially from jumping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curious or humorous unexpected sequence of events marked by coincidence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otherwise known as 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blood flow to an area of the heart is blocked for long enough that the heart muscle is damaged or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when an object shifts into a new, entirely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basketball move in which a player dribbles the ball quickly from one hand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pouring fourth in great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physical beauty and appeal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bad temper, and being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undesirable event often physically injurious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2021-10-11T18:56:54Z</dcterms:created>
  <dcterms:modified xsi:type="dcterms:W3CDTF">2021-10-11T18:56:54Z</dcterms:modified>
</cp:coreProperties>
</file>