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Josh and JB's School, ______ Lewis Junior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Josh and JB's Father _____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Josh and JB's Friend ______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Josh and JB's Team The ____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Josh Calls JB's Girlfriend ____ Sweet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Chuck Bell's Basketball League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Chuck Bell's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Foul Shot is a ____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Josh Keeps Cut Dreads in ___Box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Josh and JB's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Josh Bell's Nickname ______ McNasty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Ball After Hoop Shot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the Ball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the Ball Down the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Basketball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Chuck Bell Likes ________ Chicken and BBQ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Josh and JB's Mom _______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Basketball Net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Josh Wanted to win ______ Championship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Crossover</dc:title>
  <dcterms:created xsi:type="dcterms:W3CDTF">2021-10-11T18:56:56Z</dcterms:created>
  <dcterms:modified xsi:type="dcterms:W3CDTF">2021-10-11T18:56:56Z</dcterms:modified>
</cp:coreProperties>
</file>