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Crossover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condition that arises when the muscle that connects the kneecap to the shin bone becomes irritated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curious or humorous unexpected sequence of events marked by coincidence.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interruption of a bond, when one person becomes a stranger to someone who was close: a relative, a friend, or loved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bad temper, and being difficult to work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crossing movement of a basketball between ones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disease otherwise known as high blood pressure.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great physical beauty and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when an object shifts from one position into a new, entirely different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unexpected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Pouring fourth in great quality.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Crossover</dc:title>
  <dcterms:created xsi:type="dcterms:W3CDTF">2021-10-11T18:57:06Z</dcterms:created>
  <dcterms:modified xsi:type="dcterms:W3CDTF">2021-10-11T18:57:06Z</dcterms:modified>
</cp:coreProperties>
</file>